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687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4030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Адрес: 629448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Мартюшева Сергея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Мартюшев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 в течение шестидесяти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18810586241017065905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Мартюшев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повестка -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Мартюшев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Мартюшев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Мартюшев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18810586241017065905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2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Мартюшев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Мартюшев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Мартюшев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Мартюшева Сергея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руб.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Мартюшев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0412365400325006872520154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687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spacing w:before="0" w:after="0"/>
        <w:ind w:firstLine="708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9">
    <w:name w:val="cat-UserDefined grp-31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